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8bff" w14:textId="78a8b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18 марта 2008 года № 125. Зарегистрирован в Министерстве юстиции Республики Казахстан 21 апреля 2008 года № 5191.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образования и науки РК от 25.09.2018 </w:t>
      </w:r>
      <w:r>
        <w:rPr>
          <w:rFonts w:ascii="Times New Roman"/>
          <w:b w:val="false"/>
          <w:i w:val="false"/>
          <w:color w:val="ff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19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согласно приложению 1 к настоящему приказу;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Типовые правила проведения текущего контроля успеваемости, промежуточной итоговой аттестации обучающихся в организациях технического и профессионального, послесреднего образования, согласно приложению 2 к настоящему приказу;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приказом Министра образования и науки РК от 25.09.2018 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образования и науки РК от 04.04.2012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внесены изменения на казахском языке, текст на русском языке не меняется приказом Министра образования и науки РК от 30.01.2017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25.09.2018 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(Омирбаеву С.М.):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образования и науки Республики Казахстан от 7 сентября 2006 года N 481 "Об утверждении Правил проведения текущего контроля успеваемости, промежуточной и итоговой государственной аттестации обучающихся в организациях образования" (зарегистрированный в Реестре государственной регистрации нормативных правовых актов за N 4394). 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Шамшидинову К.Н. 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их первого официального опубликования.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1"/>
        <w:gridCol w:w="8519"/>
      </w:tblGrid>
      <w:tr>
        <w:trPr>
          <w:trHeight w:val="30" w:hRule="atLeast"/>
        </w:trPr>
        <w:tc>
          <w:tcPr>
            <w:tcW w:w="3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Туймебаев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2008 года 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в редакции приказа Министра образования и науки РК от 25.09.2018 </w:t>
      </w:r>
      <w:r>
        <w:rPr>
          <w:rFonts w:ascii="Times New Roman"/>
          <w:b w:val="false"/>
          <w:i w:val="false"/>
          <w:color w:val="ff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Типовые правила в редакции приказа Министра образования и науки РК от 06.06.2017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265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приказом Министра образования и науки РК от 14.06.2018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0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408"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 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19) </w:t>
      </w:r>
      <w:r>
        <w:rPr>
          <w:rFonts w:ascii="Times New Roman"/>
          <w:b w:val="false"/>
          <w:i w:val="false"/>
          <w:color w:val="000000"/>
          <w:sz w:val="28"/>
        </w:rPr>
        <w:t>статьи 5  Закона Республики Казахстан от 27 июля 2007 года "Об образовании" и определяют порядок проведения текущего контроля успеваемости, промежуточной и итоговой аттестации обучающихся, независимо от форм собственности и ведомственной подчиненности.</w:t>
      </w:r>
    </w:p>
    <w:bookmarkEnd w:id="12"/>
    <w:bookmarkStart w:name="z409"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</w:p>
    <w:bookmarkEnd w:id="13"/>
    <w:bookmarkStart w:name="z410"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оценивание – процесс соотнесения реально достигнутых обучающимися результатов обучения с ожидаемыми результатами обучения на основе выработанных критериев;</w:t>
      </w:r>
    </w:p>
    <w:bookmarkEnd w:id="14"/>
    <w:bookmarkStart w:name="z411"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критерии оценивания – признаки, на основании которых производится оценка учебных достижений обучающихся;</w:t>
      </w:r>
    </w:p>
    <w:bookmarkEnd w:id="15"/>
    <w:bookmarkStart w:name="z412"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текущий контроль успеваемости обучающихся – это систематическая проверка знаний обучающихся, проводимая педагогом на текущих занятиях, в соответствии с общеобразовательной учебной программой;</w:t>
      </w:r>
    </w:p>
    <w:bookmarkEnd w:id="16"/>
    <w:bookmarkStart w:name="z413"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промежуточная аттестация обучающихся – процедура, проводимая с целью оценки качества освоения обучающимися содержания части или всего объема одной учебной дисциплины после завершения ее изучения;</w:t>
      </w:r>
    </w:p>
    <w:bookmarkEnd w:id="17"/>
    <w:bookmarkStart w:name="z414"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итоговая аттестация обучающихся – процедура, проводимая с целью определения степени освоения обучающимися объема учебных дисциплин, предусмотренных государственным общеобязательным стандартом соответствующего уровня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августа 2012 года № 1080 (далее - ГОСО); </w:t>
      </w:r>
    </w:p>
    <w:bookmarkEnd w:id="18"/>
    <w:bookmarkStart w:name="z415"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суммативное оценивание – вид оценивания, которое проводится по завершении определенного учебного периода (четверть, учебный год), а также изучения разделов (сквозных тем) в соответствии с учебной программой; </w:t>
      </w:r>
    </w:p>
    <w:bookmarkEnd w:id="19"/>
    <w:bookmarkStart w:name="z416"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модерация – процесс обсуждения работ обучающихся по суммативному оцениванию за четверть с целью стандартизации выставления баллов для обеспечения объективности и прозрачности оценивания;</w:t>
      </w:r>
    </w:p>
    <w:bookmarkEnd w:id="20"/>
    <w:bookmarkStart w:name="z417"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ожидаемые результаты обучения – совокупность компетенций, выражающих, что именно обучающийся будет знать, понимать, демонстрировать по завершении процесса обучения; </w:t>
      </w:r>
    </w:p>
    <w:bookmarkEnd w:id="21"/>
    <w:bookmarkStart w:name="z418"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формативное оценивание – вид оценивания, которое проводится в ходе повседневной работы в классе, является текущим показателем успеваемости обучающихся, обеспечивает оперативную взаимосвязь между обучающимся и учителем в ходе обучения, обратную связь между учеником и педагогом и позволяет совершенствовать образовательный процесс.</w:t>
      </w:r>
    </w:p>
    <w:bookmarkEnd w:id="22"/>
    <w:bookmarkStart w:name="z41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текущего контроля успеваемости, промежуточной аттестации обучающихся</w:t>
      </w:r>
    </w:p>
    <w:bookmarkEnd w:id="23"/>
    <w:bookmarkStart w:name="z420"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Текущий контроль успеваемости обучающихся проводится с первой четверти (полугодия) учебного года во 2-11 (12) классах учителями по всем учебным предметам.</w:t>
      </w:r>
    </w:p>
    <w:bookmarkEnd w:id="24"/>
    <w:bookmarkStart w:name="z421"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первом полугодии 1 класса оценки за уровень усвоения учебного материала не выставляются.</w:t>
      </w:r>
    </w:p>
    <w:bookmarkEnd w:id="25"/>
    <w:bookmarkStart w:name="z422"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Годовая оценка по предметам обучающихся 1-11 (12) классов выставляется на основании четвертных (полугодовых) оценок.</w:t>
      </w:r>
    </w:p>
    <w:bookmarkEnd w:id="26"/>
    <w:bookmarkStart w:name="z423"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предметам обучающихся в 5-11 (12) классов выставляется на основании четвертных, годовых и экзаменационных оценок.</w:t>
      </w:r>
    </w:p>
    <w:bookmarkEnd w:id="27"/>
    <w:bookmarkStart w:name="z424"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четвертных, полугодовых, годовых и итоговых оценок не допускается.</w:t>
      </w:r>
    </w:p>
    <w:bookmarkEnd w:id="28"/>
    <w:bookmarkStart w:name="z425"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Для обучающихся 2-4 классов, имеющих неудовлетворительные годовые оценки по одному или двум предметам, повторно организуются контрольные работы в форме устных, письменных или тестовых заданий. По итогам контрольных работ при получении оценок "3", "4", "5" обучающиеся переводятся в следующий класс.</w:t>
      </w:r>
    </w:p>
    <w:bookmarkEnd w:id="29"/>
    <w:bookmarkStart w:name="z426"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Обучающиеся 5-8 (9), 10 (11) классов, имеющие неудовлетворительные годовые оценки по одному или двум предметам, допускаются к промежуточной аттестации.</w:t>
      </w:r>
    </w:p>
    <w:bookmarkEnd w:id="30"/>
    <w:bookmarkStart w:name="z427"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2-8 (9), 10 (11) классов, имеющие неудовлетворительные годовые оценки по трем и более предметам, не допускаются к промежуточной аттестации, оставляются на повторный год обучения.</w:t>
      </w:r>
    </w:p>
    <w:bookmarkEnd w:id="31"/>
    <w:bookmarkStart w:name="z428"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1 классов на повторный год обучения не оставляются, за исключением обучающихся, которые оставлены по рекомендации психолого-медико-педагогической консультации и по согласованию с родителями или законными представителями ребенка.</w:t>
      </w:r>
    </w:p>
    <w:bookmarkEnd w:id="32"/>
    <w:bookmarkStart w:name="z429"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Промежуточная аттестация обучающихся проводится в 5-8 (9), 10 (11) классах до 31 мая, после завершения учебного года. Перечень учебных предметов (не более двух), формы и сроки проведения промежуточной аттестации устанавливаются решением педагогического совета школы (далее - педсовет).</w:t>
      </w:r>
    </w:p>
    <w:bookmarkEnd w:id="33"/>
    <w:bookmarkStart w:name="z430"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Обучающиеся 5-8 (9), 10 (11) классов, имеющие неудовлетворительные итоговые оценки по одному или двум предметам, подлежат повторной промежуточной аттестации по этим предметам. На период летних каникул данным обучающимся даются учебные задания по соответствующим предметам.</w:t>
      </w:r>
    </w:p>
    <w:bookmarkEnd w:id="34"/>
    <w:bookmarkStart w:name="z431"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 Повторная промежуточная аттестация проводится не ранее 3-х недель после завершения учебного года. В случае получения при повторной аттестации неудовлетворительных итоговых оценок, обучающиеся оставляются на повторное обучение.</w:t>
      </w:r>
    </w:p>
    <w:bookmarkEnd w:id="35"/>
    <w:bookmarkStart w:name="z432"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10. Из 2-8 (9), 10 (11) классов в следующий класс переводятся обучающиеся, имеющие годовые и итоговые оценки "3", "4", "5" по всем учебным предметам.</w:t>
      </w:r>
    </w:p>
    <w:bookmarkEnd w:id="36"/>
    <w:bookmarkStart w:name="z433"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11. Обучающиеся 5-8 (9), 10 (11) классов, имеющие годовые оценки "5" по всем учебным предметам, в следующий класс переводятся без экзаменов.</w:t>
      </w:r>
    </w:p>
    <w:bookmarkEnd w:id="37"/>
    <w:bookmarkStart w:name="z43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текущего контроля успеваемости обучающихся по обновленному содержанию среднего образования</w:t>
      </w:r>
    </w:p>
    <w:bookmarkEnd w:id="38"/>
    <w:bookmarkStart w:name="z435"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12. Оценка учебных достижений обучающихся осуществляется в форме формативного и суммативного оценивания.</w:t>
      </w:r>
    </w:p>
    <w:bookmarkEnd w:id="39"/>
    <w:bookmarkStart w:name="z436"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13. Формативное оценивание проводится для мониторинга достижений обучающимися целей обучения и дальнейшего выстраивания дифференцированной работы на уроке, включая итоги выполненной домашней работы и рекомендации педагога в письменной форме (в тетрадях или дневниках) или устно.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образования и науки РК от 09.02.2018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5"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13-1. При формативном оценивании педагог самостоятельно определяет количество обучающихся и частоту предоставления обратной связи.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Типовые правила дополнены пунктом 13-1 в соответствии с приказом Министра образования и науки РК от 09.02.2018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6"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13-2. Результаты формативного оценивания не требуют распечатывания и дальнейшего хранения.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результатов формативного оценивания осуществляется на выполненных работах обучающихся.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Типовые правила дополнены пунктом 13-2 в соответствии с приказом Министра образования и науки РК от 09.02.2018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14.06.2018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7"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Текущий контроль успеваемости обучающихся проводится педагогами в форме суммативного оценивания для определения и фиксирования уровня усвоения содержания учебного материала по завершении четверти, изучения разделов (сквозных тем).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Суммативное оценивание проводится с третьей четверти в 1 классе, с первой четверти учебного года во 2-11 (12) классах.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приказа Министра образования и науки РК от 09.02.2018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7"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14-1. По результатам суммативного оценивания за раздел/сквозную тему (далее - СОР) обучающимся выставляются баллы, которые учитываются при оценивании учебных достижений за четверть.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Типовые правила дополнены пунктом 14-1 в соответствии с приказом Министра образования и науки РК от 09.02.2018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8"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14-2. Максимальный балл за СОР, форма (контрольная, практическая или творческая работа, проект, устный опрос, эссе), урок проведения СОР и время на выполнение СОР не регламентируются.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балл за СОР должен составлять не менее 7 и не более 15 баллов в 1-4 классах, не менее 7 и не более 20 баллов в 5-11(12) классах.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Типовые правила дополнены пунктом 14-2 в соответствии с приказом Министра образования и науки РК от 09.02.2018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14.06.2018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9"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14-3. При выставлении итогового балла за СОР и суммативные работы за четверть не учитываются помарки, а также качество оформления условий учебных заданий и задач.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Типовые правила дополнены пунктом 14-3 в соответствии с приказом Министра образования и науки РК от 09.02.2018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0"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14-4. При учебной нагрузке 1 час в неделю СОР проводится не более двух раз в четверти.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Типовые правила дополнены пунктом 14-4 в соответствии с приказом Министра образования и науки РК от 09.02.2018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1"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14-5. Разделы/сквозные темы объединяются с учетом специфики тем и количества целей обучения при изучении трех и более разделов/сквозных тем в четверти.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СОР проводится один раз во второй половине четверти, не менее чем за две недели до ее завершения, при изучении одного раздела (сквозной темы) в четверти. Разрешается его проведение в два этапа.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Типовые правила дополнены пунктом 14-5 в соответствии с приказом Министра образования и науки РК от 09.02.2018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2"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14-6. Допускается проведение суммативного оценивания за четверть не более трех в один день с учетом уровня сложности учебных предметов. Они не проводятся в последний день завершения четверти.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Типовые правила дополнены пунктом 14-6 в соответствии с приказом Министра образования и науки РК от 09.02.2018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14.06.2018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3"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14-7. При оценивании обучающихся на дому учитель разрабатывает дифференцированные и/или индивидуальные задания с учетом учебной нагрузки обучающегося на дому и изученного им учебного материала.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Типовые правила дополнены пунктом 14-7 в соответствии с приказом Министра образования и науки РК от 09.02.2018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4"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14-8. При оценивании обучающихся с особыми образовательными потребностями учитель использует дифференцированные и/или индивидуальные задания, а также вносит изменения в критерии оценивания с учетом особенностей обучающегося.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Типовые правила дополнены пунктом 14-8 в соответствии с приказом Министра образования и науки РК от 09.02.2018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8"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По предметам "Самопознание", "Художественный труд", "Музыка", "Физическая культура", "Основы предпринимательства и бизнеса", "Графика и проектирование", "Общество и религия" суммативное оценивание не проводится. 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конце четверти ("Физическая культура", "Основы предпринимательства и бизнеса", "Графика и проектирование"), полугодия ("Самопознание", "Художественный труд", "Музыка", "Общество и религия") и учебного года по указанным предметам выставляется "зачет" ("незачет").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образования и науки РК от 09.02.2018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9"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Задания суммативного оценивания выполняются обучающимися и содержат пройденный ими материал в соответствии с Типовыми учебными программами по общеобразовательным предметам,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 апреля 2013 года № 115 "Об утверждении типовых учебных программ по общеобразовательным предметам, курсам по выбору и факультативам для общеобразовательных организаций" (зарегистрированный в Реестре государственной регистрации нормативных правовых актов под № 8424).  </w:t>
      </w:r>
    </w:p>
    <w:bookmarkEnd w:id="53"/>
    <w:bookmarkStart w:name="z440"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Задания формативного и суммативного оценивания составляются педагогами самостоятельно. </w:t>
      </w:r>
    </w:p>
    <w:bookmarkEnd w:id="54"/>
    <w:bookmarkStart w:name="z441"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18. Суммативное оценивание по языковым предметам проводится по четырем видам речевой деятельности (аудирование (слушание), говорение, чтение, письмо). Оценивание навыков аудирования (слушания) и говорения проводится на уроках в течение недели, на которую запланировано проведение суммативного оценивания.</w:t>
      </w:r>
    </w:p>
    <w:bookmarkEnd w:id="55"/>
    <w:bookmarkStart w:name="z442"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обеспечения объективности и прозрачности оценивания результатов обучения обучающихся по учебным предметам, по которым проводится суммативное оценивание за четверть в письменной форме, педагогами проводится модерация. </w:t>
      </w:r>
    </w:p>
    <w:bookmarkEnd w:id="56"/>
    <w:bookmarkStart w:name="z443"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модерации суммативные работы обучающихся за четверть, баллы которых подлежат изменению, перепроверяются. Балл за суммативную работу за четверть по итогам модерации изменяется как в сторону увеличения, так и в сторону уменьшения.</w:t>
      </w:r>
    </w:p>
    <w:bookmarkEnd w:id="57"/>
    <w:bookmarkStart w:name="z444"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20. Обучающийся при отсутствии (по состоянию здоровья, смерть близких родственников, участие в конференциях, олимпиадах и конкурсах научных проектов (научных соревнованиях)) проходит суммативное оценивание по индивидуальному графику.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Министра образования и науки РК от 09.02.2018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5"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отсутствии результатов суммативного оценивания за раздел (сквозную тему) и четверть обучающийся является временно не аттестованным. </w:t>
      </w:r>
    </w:p>
    <w:bookmarkEnd w:id="59"/>
    <w:bookmarkStart w:name="z446"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22. Суммативные работы обучающихся за текущий учебный год хранятся в школе в течение одного учебного года.</w:t>
      </w:r>
    </w:p>
    <w:bookmarkEnd w:id="60"/>
    <w:bookmarkStart w:name="z447"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Результаты суммативного оценивания обучающихся в виде баллов выставляются в журнал (бумажный/электронный) и переводятся в четвертную и годовую оценки по шкале перевода баллов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приказа Министра образования и науки РК от 09.02.2018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8"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24. Информация по итогам суммативного оценивания предоставляется обучающимся, родителям или законным представителям ребенка в бумажном или электронном формате.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в редакции приказа Министра образования и науки РК от 14.06.2018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0"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25. Четвертная оценка выставляется на основании результатов суммативного оценивания за разделы (сквозные темы) и четверть в процентном соотношении 50% на 50%.</w:t>
      </w:r>
    </w:p>
    <w:bookmarkEnd w:id="63"/>
    <w:bookmarkStart w:name="z451"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26. В 1 классе годовая оценка выставляется по итогам 3 и 4 четвертей на основании результатов суммативного оценивания.</w:t>
      </w:r>
    </w:p>
    <w:bookmarkEnd w:id="64"/>
    <w:bookmarkStart w:name="z452"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Обучающиеся 1 класса не оставляются на повторный год обучения, за исключением обучающихся, которым рекомендован повторный год обучения на основании заключения психолого-медико-педагогической консультации и (или) по согласованию с родителями или законными представителями ребенка. </w:t>
      </w:r>
    </w:p>
    <w:bookmarkEnd w:id="65"/>
    <w:bookmarkStart w:name="z453"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27. Годовая оценка по учебным предметам обучающимся 2-11 (12) классов выставляется как среднее арифметическое значение суммы четвертных оценок с округлением к ближайшему целому, и является итоговой оценкой.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Промежуточная аттестация по итогам учебного года не проводится.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приказа Министра образования и науки РК от 14.06.2018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5"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28. Для обучающихся 2-8 (9) и 10 (11) классов, имеющих годовую оценку "2" по одному или двум предметам, организуется суммативное оценивание за учебный год, включающее содержание материала за учебный год, которое проводится согласно графику, составленному школой.</w:t>
      </w:r>
    </w:p>
    <w:bookmarkEnd w:id="67"/>
    <w:bookmarkStart w:name="z24"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Итоговая оценка выставляется как среднее арифметическое значение годовой оценки и оценки за суммативное оценивание за учебный год с округлением к ближайшему целому. </w:t>
      </w:r>
    </w:p>
    <w:bookmarkEnd w:id="68"/>
    <w:bookmarkStart w:name="z25"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 2-8 (9) и 10 (11) классов, имеющие годовую оценку "2" по трем и более предметам, оставляются на повторный год обучения.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оценок "3", "4", "5" обучающиеся 2-8 (9) и 10 (11) классов переводятся в следующий класс.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приказа Министра образования и науки РК от 14.06.2018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8"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Обучающиеся 2-8 (9) и 10 (11) классов, повторно получившие оценку "2", по одному или двум учебным предметам, подлежат дополнительному суммативному оцениванию за учебный год по данным предметам. 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выставляется как среднее арифметическое значение годовой оценки и оценки за дополнительное суммативное оценивание с округлением к ближайшему целому.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Дополнительное суммативное оценивание проводится до начала нового учебного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за дополнительное суммативное оценивание оценки "2" обучающиеся оставляются на повторное обучение.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в редакции приказа Министра образования и науки РК от 14.06.2018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1"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30. Пересмотр четвертных, годовых и итоговых оценок не допускается.</w:t>
      </w:r>
    </w:p>
    <w:bookmarkEnd w:id="71"/>
    <w:bookmarkStart w:name="z462"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31. При переводе обучающегося из одной школы в другую в течение учебного года результаты его суммативного оценивания оформляются выпиской из электронного (бумажного) журнала, заверяются подписью директора, печатью школы и выдаются вместе с личным делом обучающегося.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приказа Министра образования и науки РК от 09.02.2018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32. Исключен приказом Министра образования и науки РК от 09.02.2018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проведения итоговой аттестации обучающихся</w:t>
      </w:r>
    </w:p>
    <w:bookmarkEnd w:id="73"/>
    <w:bookmarkStart w:name="z465"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33. Освоение общеобразовательных учебных программ основного среднего, общего среднего образования завершается обязательной итоговой аттестацией обучающихся и проводится в форме:</w:t>
      </w:r>
    </w:p>
    <w:bookmarkEnd w:id="74"/>
    <w:bookmarkStart w:name="z466"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итоговых выпускных экзаменов для обучающихся 9 (10) класса;</w:t>
      </w:r>
    </w:p>
    <w:bookmarkEnd w:id="75"/>
    <w:bookmarkStart w:name="z467"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государственных выпускных экзаменов для обучающихся 11 (12) класса.</w:t>
      </w:r>
    </w:p>
    <w:bookmarkEnd w:id="76"/>
    <w:bookmarkStart w:name="z468"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34. Итоговая аттестация обучающихся 1-8 (9), 10 (11) классов не предусмотрена.</w:t>
      </w:r>
    </w:p>
    <w:bookmarkEnd w:id="77"/>
    <w:bookmarkStart w:name="z469"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35. К итоговой аттестации допускаются обучающиеся 9 (10), 11 (12) классов, освоившие типовые общеобразовательные учебные программы в соответствии с требованиями ГОСО.</w:t>
      </w:r>
    </w:p>
    <w:bookmarkEnd w:id="78"/>
    <w:bookmarkStart w:name="z470"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36. Обучающиеся 9 (10) класса, освоившие общеобразовательные учебные программы основного среднего образования, сдают четыре экзамена, один из них по выбору.</w:t>
      </w:r>
    </w:p>
    <w:bookmarkEnd w:id="79"/>
    <w:bookmarkStart w:name="z471"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37. Итоговая аттестация для обучающихся 9 (10) класса проводится в следующих формах:</w:t>
      </w:r>
    </w:p>
    <w:bookmarkEnd w:id="80"/>
    <w:bookmarkStart w:name="z472"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письменного экзамена по родному языку и литературе (по языку обучения) (сочинение – для обучающихся школ с углубленным изучением предметов гуманитарного цикла, диктант – для остальных);</w:t>
      </w:r>
    </w:p>
    <w:bookmarkEnd w:id="81"/>
    <w:bookmarkStart w:name="z473"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письменного экзамена по математике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алгебре);</w:t>
      </w:r>
    </w:p>
    <w:bookmarkEnd w:id="82"/>
    <w:bookmarkStart w:name="z474"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устного экзамена по казахскому языку в школах с русским, узбекским, уйгурским и таджикским языками обучения и устного экзамена по русскому языку в школах с казахским языком обучения;</w:t>
      </w:r>
    </w:p>
    <w:bookmarkEnd w:id="83"/>
    <w:bookmarkStart w:name="z475"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устного экзамена по предмету по выбору (физика, химия, биология, география, геометрия, история Казахстана, всемирная история, литература, иностранный язык (английский, французский, немецкий), информатика).</w:t>
      </w:r>
    </w:p>
    <w:bookmarkEnd w:id="84"/>
    <w:bookmarkStart w:name="z476"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38. Обучающиеся 11 (12) класса, освоившие общеобразовательные учебные программы общего среднего образования, сдают итоговую аттестацию в виде пяти экзаменов, один из них по выбору.</w:t>
      </w:r>
    </w:p>
    <w:bookmarkEnd w:id="85"/>
    <w:bookmarkStart w:name="z477"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39. Итоговая аттестация для обучающихся 11 (12) класса проводится в следующих формах:</w:t>
      </w:r>
    </w:p>
    <w:bookmarkEnd w:id="86"/>
    <w:bookmarkStart w:name="z478"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письменного экзамена по родному языку и литературе (язык обучения) в форме эссе; </w:t>
      </w:r>
    </w:p>
    <w:bookmarkEnd w:id="87"/>
    <w:bookmarkStart w:name="z479"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письменного экзамена по алгебре и началам анализа;</w:t>
      </w:r>
    </w:p>
    <w:bookmarkEnd w:id="88"/>
    <w:bookmarkStart w:name="z480"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устного экзамена по истории Казахстана;</w:t>
      </w:r>
    </w:p>
    <w:bookmarkEnd w:id="89"/>
    <w:bookmarkStart w:name="z481"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тестирования по казахскому языку в школах с русским, узбекским, уйгурским и таджикским языками обучения и тестирования по русскому языку в школах с казахским языком обучения;</w:t>
      </w:r>
    </w:p>
    <w:bookmarkEnd w:id="90"/>
    <w:bookmarkStart w:name="z482"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тестирования по предмету по выбору (физика, химия, биология, география, геометрия, всемирная история, литература, иностранный язык (английский, французский, немецкий), информатика).</w:t>
      </w:r>
    </w:p>
    <w:bookmarkEnd w:id="91"/>
    <w:bookmarkStart w:name="z905"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39-1. Итоговая аттестация для обучающихся 11 класса специализированных музыкальных школ-интернатов проводится в форме:</w:t>
      </w:r>
    </w:p>
    <w:bookmarkEnd w:id="92"/>
    <w:bookmarkStart w:name="z906"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письменного экзамена по родному языку и литературе (язык обучения) в форме эссе;</w:t>
      </w:r>
    </w:p>
    <w:bookmarkEnd w:id="93"/>
    <w:bookmarkStart w:name="z907"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письменного экзамена по алгебре и началам анализа.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Типовые правила дополнены пунктом 39-1 в соответствии с приказом Министра образования и науки РК от 09.02.2018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8"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39-2. Итоговая аттестация для обучающихся 12 класса специализированных музыкальных школ-интернатов проводится в форме:</w:t>
      </w:r>
    </w:p>
    <w:bookmarkEnd w:id="95"/>
    <w:bookmarkStart w:name="z909"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устного экзамена по истории Казахстана;</w:t>
      </w:r>
    </w:p>
    <w:bookmarkEnd w:id="96"/>
    <w:bookmarkStart w:name="z910"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тестирования по казахскому языку в школах с русским языком обучения и тестирования по русскому языку в школах с казахским языком обучения;</w:t>
      </w:r>
    </w:p>
    <w:bookmarkEnd w:id="97"/>
    <w:bookmarkStart w:name="z911"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тестирования по предмету по выбору (физика, химия, биология, география, геометрия, всемирная история, литература, иностранный язык (английский, французский, немецкий), информатика).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Типовые правила дополнены пунктом 39-2 в соответствии с приказом Министра образования и науки РК от 09.02.2018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3"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40. Материалы экзаменационных работ для обучающихся 9 (10) класса готовятся управлениями образования областей, городов Астана и Алматы (далее – управления образования), для обучающихся 9 (10) класса республиканских школ и для обучающихся 11 (12) класса школ – Министерством образования и науки Республики Казахстан (далее - Министерство).</w:t>
      </w:r>
    </w:p>
    <w:bookmarkEnd w:id="99"/>
    <w:bookmarkStart w:name="z484"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41. Обучающиеся 9 (10) класса, имеющие годовые неудовлетворительные оценки по одному и двум предметам, до проведения итоговой аттестации проходят дополнительные контрольные работы в форме тестовых или письменных заданий.</w:t>
      </w:r>
    </w:p>
    <w:bookmarkEnd w:id="100"/>
    <w:bookmarkStart w:name="z485"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42. Освобождение обучающихся от учебных предметов "Технология", (Художественный труд), "Начальная военная подготовка" ("Начальная военная и технологическая подготовка") и "Физическая культура", в порядке, установленном законодательством Республики Казахстан, не влияет на успеваемость, допуск к итоговой аттестации, перевод в следующие классы.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в редакции приказа Министра образования и науки РК от 09.02.2018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6"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Выпускникам 9 (10) класса, имеющим оценки "5" по изученным предметам, подлежащим включению в приложение к аттестату об основном среднем образовании, выдается аттестат с отличием об основном среднем образовании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(зарегистрированный в Реестре государственной регистрации нормативных правовых актов под № 10348) (далее – приказ № 39).</w:t>
      </w:r>
    </w:p>
    <w:bookmarkEnd w:id="102"/>
    <w:bookmarkStart w:name="z487"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Выпускникам 11 (12) классов, имеющим за время обучения в 10 (11) и 11 (12) классах годовые, итоговые оценки и оценки итоговых аттестаций "5" по изученным предметам, выдается аттестат об общем среднем образовании с отличием,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 № 39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3"/>
    <w:bookmarkStart w:name="z488"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Выпускникам 11 (12) класса, показавшим примерное поведение и имеющим годовые и итоговые оценки "5" по всем предметам в период учебы с 5 по 11 (12) классы и прошедшим итоговую аттестацию по завершении общего среднего образования на оценку "5", выдается аттестат об общем среднем образовании "Алтын белгі"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39</w:t>
      </w:r>
      <w:r>
        <w:rPr>
          <w:rFonts w:ascii="Times New Roman"/>
          <w:b w:val="false"/>
          <w:i w:val="false"/>
          <w:color w:val="000000"/>
          <w:sz w:val="28"/>
        </w:rPr>
        <w:t>, и знак "Алтын белгі".</w:t>
      </w:r>
    </w:p>
    <w:bookmarkEnd w:id="104"/>
    <w:bookmarkStart w:name="z489"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46. Выпускникам по образовательным программам автономной организации образования "Назарбаев Интеллектуальные школы" (далее – выпускники АОО "НИШ"), являющейся экспериментальной площадкой, а также победителям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 2014, 2015, 2016 годов (далее - победители), выдаются сертификаты единого национального тестирования (далее - ЕНТ) на основании перевода баллов внешнего оценивания результатов обучения выпускников АОО "НИШ" и итоговых оценок победителей в баллы сертификата ЕНТ в соответствии со шкалой перевода баллов внешнего оценивания результатов обучения выпускников АОО "НИШ" и итоговых оценок победителей в баллы сертификата ЕНТ согласно приложению 2 к настоящим Правилам.</w:t>
      </w:r>
    </w:p>
    <w:bookmarkEnd w:id="105"/>
    <w:bookmarkStart w:name="z490"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47. По результатам итоговой аттестации:</w:t>
      </w:r>
    </w:p>
    <w:bookmarkEnd w:id="106"/>
    <w:bookmarkStart w:name="z491"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обучающиеся 9 (10) и 11 (12) классов при получении неудовлетворительных оценок по одному или двум предметам допускаются к прохождению в школе повторной итоговой аттестации по данным учебным предметам в форме экзамена;</w:t>
      </w:r>
    </w:p>
    <w:bookmarkEnd w:id="107"/>
    <w:bookmarkStart w:name="z492"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обучающиеся 9 (10) класса при получении неудовлетворительных оценок по трем и более предметам остаются на повторный год обучения;</w:t>
      </w:r>
    </w:p>
    <w:bookmarkEnd w:id="108"/>
    <w:bookmarkStart w:name="z493"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обучающимся 11 (12) класса при получении неудовлетворительных оценок по трем и более предметам выдается справка, выдаваемая лицам, не завершившим образование,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июня 2009 года № 289 "Об утверждении формы справки, выдаваемой лицам, не завершившим образование" (зарегистрированный в Реестре государственной регистрации нормативных правовых актов под № 5717) (далее – приказом № 289).</w:t>
      </w:r>
    </w:p>
    <w:bookmarkEnd w:id="109"/>
    <w:bookmarkStart w:name="z494"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окончании следующего учебного года обучающиеся, получившие справку, выдаваемую лицам, не завершившим образование,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289</w:t>
      </w:r>
      <w:r>
        <w:rPr>
          <w:rFonts w:ascii="Times New Roman"/>
          <w:b w:val="false"/>
          <w:i w:val="false"/>
          <w:color w:val="000000"/>
          <w:sz w:val="28"/>
        </w:rPr>
        <w:t>, проходят в школе повторную итоговую аттестацию по соответствующим учебным предметам в форме экзамена.</w:t>
      </w:r>
    </w:p>
    <w:bookmarkEnd w:id="110"/>
    <w:bookmarkStart w:name="z495"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48. Сроки повторных итоговых аттестации устанавливают управления образования, а также районные и городские отделы образования по согласованию с управлениями образования, для обучающихся республиканских школ – Министерство.</w:t>
      </w:r>
    </w:p>
    <w:bookmarkEnd w:id="111"/>
    <w:bookmarkStart w:name="z496"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49. Экзаменационные материалы повторной итоговой аттестации в виде тестирования или в письменной (эссе), устной формах разрабатываются школами самостоятельно.</w:t>
      </w:r>
    </w:p>
    <w:bookmarkEnd w:id="112"/>
    <w:bookmarkStart w:name="z497"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Обучающимся 9 (10) класса, сдавшим повторную итоговую аттестацию, выдается аттестат об основном среднем образовании,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 № 39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3"/>
    <w:bookmarkStart w:name="z498"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Обучающимся 11 (12) класса, сдавшим повторную итоговую аттестацию, выдается аттестат об общем среднем образовании,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 № 39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4"/>
    <w:bookmarkStart w:name="z499"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50. Обучающиеся 9 (10) и 11 (12) классов освобождаются от итоговой аттестации приказами руководителей управлений образования, обучающиеся республиканских школ – приказом Министра образования и науки Республики Казахстан (далее – Министр) в следующих случаях:</w:t>
      </w:r>
    </w:p>
    <w:bookmarkEnd w:id="115"/>
    <w:bookmarkStart w:name="z500"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по состоянию здоровья;</w:t>
      </w:r>
    </w:p>
    <w:bookmarkEnd w:id="116"/>
    <w:bookmarkStart w:name="z501"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инвалиды І-II группы, инвалиды детства, дети-инвалиды;</w:t>
      </w:r>
    </w:p>
    <w:bookmarkEnd w:id="117"/>
    <w:bookmarkStart w:name="z502"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участники летних учебно-тренировочных сборов, кандидаты в сборную команду Республики Казахстан для участия в международных олимпиадах (соревнованиях);</w:t>
      </w:r>
    </w:p>
    <w:bookmarkEnd w:id="118"/>
    <w:bookmarkStart w:name="z503"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смерти близких родственников (родители, дети, усыновители, усыновленые полнородные и неполнородные братья и сестры, дедушка, бабушка);</w:t>
      </w:r>
    </w:p>
    <w:bookmarkEnd w:id="119"/>
    <w:bookmarkStart w:name="z504"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 чрезвычайных ситуаций социального, природного и техногенного характера.</w:t>
      </w:r>
    </w:p>
    <w:bookmarkEnd w:id="120"/>
    <w:bookmarkStart w:name="z505"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51. Приказы об освобождении обучающихся от итоговой аттестации издаются на основании следующих документов:</w:t>
      </w:r>
    </w:p>
    <w:bookmarkEnd w:id="121"/>
    <w:bookmarkStart w:name="z506"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заключения врачебно-консультационной комиссии согласно форме № 035-1/у, утвержденно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(зарегистрированным в Реестре государственной регистрации нормативных правовых актов под № 6697), для категории обучающихся указанных в подпункте 1) и 2) пункта 30 настоящих Правил; </w:t>
      </w:r>
    </w:p>
    <w:bookmarkEnd w:id="122"/>
    <w:bookmarkStart w:name="z507"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выписки из решения педсовета и ходатайства школы, для категории обучающихся указанных в пункте 30 настоящих Правил;</w:t>
      </w:r>
    </w:p>
    <w:bookmarkEnd w:id="123"/>
    <w:bookmarkStart w:name="z508"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подлинников и копий табелей успеваемости обучающихся (далее - табель) в соответствии с формой,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в образовательной деятельности" (зарегистрированный в Реестре государственной регистрации нормативных правовых актов под № 4991), для категории обучающихся указанных в пункте 30 настоящих Правил. Подлинники табелей после сверки с его копиями возвращаются администрации школы.</w:t>
      </w:r>
    </w:p>
    <w:bookmarkEnd w:id="124"/>
    <w:bookmarkStart w:name="z509"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указанные в подпунктах 2) и 3) настоящего пункта, заверяются подписью руководителя и печатью школы.</w:t>
      </w:r>
    </w:p>
    <w:bookmarkEnd w:id="125"/>
    <w:bookmarkStart w:name="z510"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52. Обучающийся 9 (10) и 11 (12) классов, заболевший в период итоговой аттестации, сдает пропущенные экзамены после выздоровления.</w:t>
      </w:r>
    </w:p>
    <w:bookmarkEnd w:id="126"/>
    <w:bookmarkStart w:name="z511"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53. Досрочная итоговая аттестация выпускников 9 (10) и 11 (12) классов, допускается в случае выезда обучающихся за границу для поступления на учебу или на постоянное место жительства при предъявлении подтверждающих документов и проводится в форме итоговых выпускных экзаменов или государственных выпускных экзаменов не ранее, чем за 2 месяца до окончания учебного года.</w:t>
      </w:r>
    </w:p>
    <w:bookmarkEnd w:id="127"/>
    <w:bookmarkStart w:name="z512"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Выпускники 11 (12) класса, выезжавшие на учебу за рубеж по линии международного обмена, и окончившие там образовательные учреждения, итоговую аттестацию за 11 (12) класс проходят в школах Республики Казахстан.  </w:t>
      </w:r>
    </w:p>
    <w:bookmarkEnd w:id="128"/>
    <w:bookmarkStart w:name="z513"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начала итоговой аттестации решением школьной комиссии данные выпускники проходят аттестацию по предметам инвариантного компонента Типового учебного плана,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(зарегистрированный в Реестре государственной регистрации нормативных правовых актов под № 8170) не изучавшимся за рубежом.</w:t>
      </w:r>
    </w:p>
    <w:bookmarkEnd w:id="129"/>
    <w:bookmarkStart w:name="z514"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прохождения итоговой аттестации им выдается аттестат об общем среднем образовании,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приказом № 39</w:t>
      </w:r>
      <w:r>
        <w:rPr>
          <w:rFonts w:ascii="Times New Roman"/>
          <w:b w:val="false"/>
          <w:i w:val="false"/>
          <w:color w:val="000000"/>
          <w:sz w:val="28"/>
        </w:rPr>
        <w:t>, с учетом отметок по предметам, изучавшимся за рубежом, годовых и итоговых оценок, полученных в предыдущих классах в школах Республики Казахстан.</w:t>
      </w:r>
    </w:p>
    <w:bookmarkEnd w:id="130"/>
    <w:bookmarkStart w:name="z515"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55. Подготовку экзаменационных материалов для выпускников 9 (10) и 11 (12) класса, выезжающих за границу для поступления на учебу или на постоянное место жительства и для выпускников 11 (12) класса, выезжающих на учебу за рубеж по линии международного обмена обучающимися осуществляет школа.</w:t>
      </w:r>
    </w:p>
    <w:bookmarkEnd w:id="131"/>
    <w:bookmarkStart w:name="z516"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56. Обучающиеся на период их полного курса обучения по программам международного обмена, числятся в контингенте школ Республики Казахстан, в которых они обучались до выезда по линии международного обмена обучающимися.</w:t>
      </w:r>
    </w:p>
    <w:bookmarkEnd w:id="132"/>
    <w:bookmarkStart w:name="z517"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57. Вопрос о необходимости проведения итоговой аттестации обучающихся с особыми образовательными потребностями и обучающихся по индивидуальным учебным программам решается педагогическим советом в соответствии с индивидуальными особенностями обучающихся.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Экзаменационные материалы итоговой аттестации детей с особыми образовательными потребностями обучающихся в специальных организациях образования и специальных классах в общеобразовательных школах разрабатываются районными, городскими отделами образования или управлением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57 в редакции приказа Министра образования и науки РК от 14.06.2018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9"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58. В 9 (10) классе на диктант отводится 2 астрономических часа, на сочинение – 4 астрономических часа, на математику (алгебру) (письменно) – 3 астрономических часа (в специализированных школах физико-математического направления – 4 часа).</w:t>
      </w:r>
    </w:p>
    <w:bookmarkEnd w:id="134"/>
    <w:bookmarkStart w:name="z520"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59. В 11 (12) классе на эссе отводится 3 астрономических часа, на алгебру и начала анализа – 5 астрономических часа.</w:t>
      </w:r>
    </w:p>
    <w:bookmarkEnd w:id="135"/>
    <w:bookmarkStart w:name="z521"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 особыми образовательными потребностями, которые проходят итоговую аттестацию, предоставляется дополнительное время при сдаче экзамена, согласно решения Экзаменационной комиссии по итоговой аттестации обучающихся (далее – Комиссия) в соответствии с рекомендациями школы.</w:t>
      </w:r>
    </w:p>
    <w:bookmarkEnd w:id="136"/>
    <w:bookmarkStart w:name="z522"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60. Письменные экзамены проводятся в просторных классных помещениях, где обучающиеся 11 (12) класса садятся по одному, а обучающиеся 9 (10) класса – по одному или по двое.</w:t>
      </w:r>
    </w:p>
    <w:bookmarkEnd w:id="137"/>
    <w:bookmarkStart w:name="z523"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Для выполнения письменных работ и подготовки к устным ответам обучающимся выдается бумага со штампом школы. Обучающиеся, выполнившие работу, сдают ее Комиссии вместе с черновиками.</w:t>
      </w:r>
    </w:p>
    <w:bookmarkEnd w:id="138"/>
    <w:bookmarkStart w:name="z524"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Обучающиеся, не закончившие работу в отведенное для экзамена время, сдают ее незаконченной.</w:t>
      </w:r>
    </w:p>
    <w:bookmarkEnd w:id="139"/>
    <w:bookmarkStart w:name="z525"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61. В период проведения письменного экзамена (кроме диктанта) обучающемуся разрешается выйти на 5 минут из классного помещения. В этом случае он сдает работу Комиссии, на экзаменационной работе отмечается продолжительность отсутствия обучающегося на экзамене.</w:t>
      </w:r>
    </w:p>
    <w:bookmarkEnd w:id="140"/>
    <w:bookmarkStart w:name="z526"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 особыми образовательными потребностями предоставляется более продолжительное время для перерыва.</w:t>
      </w:r>
    </w:p>
    <w:bookmarkEnd w:id="141"/>
    <w:bookmarkStart w:name="z527"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62. По окончании письменного экзамена и тестирования члены Комиссии проверяют работы обучающихся в здании школы.</w:t>
      </w:r>
    </w:p>
    <w:bookmarkEnd w:id="142"/>
    <w:bookmarkStart w:name="z528"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Непроверенные работы сдаются на хранение руководителю школы. При проверке ошибки подчеркиваются. В эссе, за курс общего среднего образования, количество ошибок указывается отдельно.</w:t>
      </w:r>
    </w:p>
    <w:bookmarkEnd w:id="143"/>
    <w:bookmarkStart w:name="z529"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 письменные работы по математике (алгебре), оцененные на "2" и "5", Комиссией школы даются рецензии.</w:t>
      </w:r>
    </w:p>
    <w:bookmarkEnd w:id="144"/>
    <w:bookmarkStart w:name="z530"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Сочинение в 9 (10) классе и эссе в 11 (12) классе оценивается двумя оценками, письменная экзаменационная работа по математике (алгебре) за курс основного и общего среднего образования – одной.</w:t>
      </w:r>
    </w:p>
    <w:bookmarkEnd w:id="145"/>
    <w:bookmarkStart w:name="z531"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63. Письменные экзаменационные работы во всех классах школы начинаются в 9 часов 00 минут утра по местному времени. В исключительных случаях (при наличии в школе большого числа обучающихся) для соблюдения пунктов настоящих Правил допускается проведение экзаменов в 2-3 потока.</w:t>
      </w:r>
    </w:p>
    <w:bookmarkEnd w:id="146"/>
    <w:bookmarkStart w:name="z532"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Пакеты с темами эссе вскрываются за 15 минут до начала экзамена в присутствии обучающихся и членов Комиссии школы.</w:t>
      </w:r>
    </w:p>
    <w:bookmarkEnd w:id="147"/>
    <w:bookmarkStart w:name="z533"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Пакеты с материалами по математике в 9 и 11 классах вскрываются за 1 час до начала экзаменов в присутствии только членов Комиссии школы для проверки правильности условий предложенных заданий.</w:t>
      </w:r>
    </w:p>
    <w:bookmarkEnd w:id="148"/>
    <w:bookmarkStart w:name="z534"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64. На устном экзамене для подготовки ответа обучающемуся предоставляется не менее 20 минут. Если обучающийся не ответил на вопросы по билету, Комиссия разрешает ему взять второй билет (оценка в данном случае снижается на 1 балл).</w:t>
      </w:r>
    </w:p>
    <w:bookmarkEnd w:id="149"/>
    <w:bookmarkStart w:name="z535"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65. Тестирование проводится в пределах учебных предметов, определенных подпунктом 4) и 5) пункта 39 настоящих Правил, с помощью тестовых заданий, разработанных Республиканским государственным казенным предприятием "Национальный центр тестирования" (далее – НЦТ) в соответствии с ГОСО.</w:t>
      </w:r>
    </w:p>
    <w:bookmarkEnd w:id="150"/>
    <w:bookmarkStart w:name="z536"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66. В 11 (12) классе на тестирование отводится по каждому предмету 80 минут.</w:t>
      </w:r>
    </w:p>
    <w:bookmarkEnd w:id="151"/>
    <w:bookmarkStart w:name="z537"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67. Проверка результатов теста осуществляется в школе Комиссией, формируемой при школе тот же день на основании предоставленных им кодов правильных ответов.</w:t>
      </w:r>
    </w:p>
    <w:bookmarkEnd w:id="152"/>
    <w:bookmarkStart w:name="z538"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68. Количество и форма тестовых заданий, форма листа ответов для тестирования определяются спецификацией теста в разрезе каждого предмета, профиля и языка обучения. Спецификация теста разрабатывает НЦТ.</w:t>
      </w:r>
    </w:p>
    <w:bookmarkEnd w:id="153"/>
    <w:bookmarkStart w:name="z539"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После проведения устных или письменных экзаменов, тестирования по каждому предмету в 9 (10), 11 (12) классах и переводных экзаменов в 5-8, 10 классах Комиссия в тот же день выставляет обучающимся экзаменационные и итоговые оценки и вносит их в бумажный и электронный Протокол экзамена (тестирования) и итоговых оценок за курс обучения на уровнях основного среднего и общего среднего образования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Протокол). Протокол подписывается членами Комиссии школы.</w:t>
      </w:r>
    </w:p>
    <w:bookmarkEnd w:id="154"/>
    <w:bookmarkStart w:name="z540"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70. При выставлении итоговой оценки обучающимся, находившимся на лечении в лечебном учреждении, где были организованы учебные занятия, учитываются четвертные (полугодовые) и годовые оценки, полученные ими в школе (классе или группе) при лечебном учреждении.</w:t>
      </w:r>
    </w:p>
    <w:bookmarkEnd w:id="155"/>
    <w:bookmarkStart w:name="z541"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71. Оценки, полученные обучающимися на устном экзамене, объявляются им после окончания экзамена в данном классе или группе.</w:t>
      </w:r>
    </w:p>
    <w:bookmarkEnd w:id="156"/>
    <w:bookmarkStart w:name="z542"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письменного заявления, обучающийся в присутствии председателя Комиссии школы ознакамливается с результатами проверки своей письменной работы.</w:t>
      </w:r>
    </w:p>
    <w:bookmarkEnd w:id="157"/>
    <w:bookmarkStart w:name="z543"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72. Обучающиеся 9 (10) и 11 (12) классов, получившие оценку "2" на очередном экзамене, допускаются к следующему экзамену.</w:t>
      </w:r>
    </w:p>
    <w:bookmarkEnd w:id="158"/>
    <w:bookmarkStart w:name="z544"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73. При выведении итоговых оценок по предмету надлежит руководствоваться следующим:</w:t>
      </w:r>
    </w:p>
    <w:bookmarkEnd w:id="159"/>
    <w:bookmarkStart w:name="z545"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итоговая оценка по предмету определяется на основании годовой и экзаменационной с учетом четвертных (полугодовых) оценок за текущий учебный год (учитывается при экзаменационной оценке "4" или "5");</w:t>
      </w:r>
    </w:p>
    <w:bookmarkEnd w:id="160"/>
    <w:bookmarkStart w:name="z546"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при неудовлетворительной экзаменационной оценке не выставляется положительная итоговая оценка;</w:t>
      </w:r>
    </w:p>
    <w:bookmarkEnd w:id="161"/>
    <w:bookmarkStart w:name="z547"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итоговая оценка выставляется не выше экзаменационной.</w:t>
      </w:r>
    </w:p>
    <w:bookmarkEnd w:id="162"/>
    <w:bookmarkStart w:name="z548"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74. При несогласии с оценкой, выставленной за письменную работу или результатом тестирования, обучающийся обращается до 13 часов 00 минут следующего дня после объявления экзаменационной оценки в Комиссию, созданную при районных, городских отделах образования, управлениях образования, а также при Министерстве для обучающихся республиканских школ.</w:t>
      </w:r>
    </w:p>
    <w:bookmarkEnd w:id="163"/>
    <w:bookmarkStart w:name="z549"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75. Для проведения итоговой атестации в срок до 1 февраля текущего года создается Комиссия: при школах - приказом директора школы, при районном, городском отделе образования - приказом его руководителя, при управлении образования - приказом его руководителя, при Министерстве (для республиканских школ) - приказом Министра.</w:t>
      </w:r>
    </w:p>
    <w:bookmarkEnd w:id="164"/>
    <w:bookmarkStart w:name="z550"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76. В состав Комиссии при школе включаются учителя-предметники и заместители директора школы (при наличии), представители общественных организаций (при наличии) и родительских комитетов. Комиссию возглавляет директор школы или лицо, заменяющее его.</w:t>
      </w:r>
    </w:p>
    <w:bookmarkEnd w:id="165"/>
    <w:bookmarkStart w:name="z551"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Комиссии при школе составляет не менее пяти человек при одном выпускном класс-комплекте основной и средней школы, и не менее семи человек при двух и более выпускных класс-комплектах основной и средней школы.</w:t>
      </w:r>
    </w:p>
    <w:bookmarkEnd w:id="166"/>
    <w:bookmarkStart w:name="z552"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77. В состав Комиссии при районном, городском отделе образования включаются учителя-предметники, специалисты отделов образования, представители общественных организаций и родительских комитетов, а также секретарь, назначаемый из числа сотрудника отдела образования. Комиссию возглавляет руководитель отдела образования или лицо, заменяющее его.</w:t>
      </w:r>
    </w:p>
    <w:bookmarkEnd w:id="167"/>
    <w:bookmarkStart w:name="z553"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78. В состав Комиссии при управлении образования включаются учителя-предметники, специалисты управления образования, представители общественных организаций и родительских комитетов, средств массовой информации, а также секретарь, назначаемый из числа сотрудника управления образования. Комиссию возглавляет руководитель управления образования или лицо, заменяющее его.</w:t>
      </w:r>
    </w:p>
    <w:bookmarkEnd w:id="168"/>
    <w:bookmarkStart w:name="z554" w:id="1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79. В состав Комиссии при Министерстве включаются учителя-предметники, представители общественных организаций и родительских комитетов, сотрудники Министерства и подведомственных организаций Министерства, а также секретарь, назначаемый из числа сотрудников Министерства. Комиссию возглавляет вице-министр образования и науки Республики Казахстан.</w:t>
      </w:r>
    </w:p>
    <w:bookmarkEnd w:id="169"/>
    <w:bookmarkStart w:name="z555"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80. Комиссией, формируемой при школе, осуществляются следующие мероприятия:</w:t>
      </w:r>
    </w:p>
    <w:bookmarkEnd w:id="170"/>
    <w:bookmarkStart w:name="z556"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разъяснительных работ для обучающихся, педагогов и родителей по вопросам проведения итоговой аттестации;</w:t>
      </w:r>
    </w:p>
    <w:bookmarkEnd w:id="171"/>
    <w:bookmarkStart w:name="z557"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и направление в филиал НЦТ списков обучающихся 11 (12) класса, сдающих итоговую аттестацию с указанием перечня предметов, выбранных обучающимися 11 (12) класса, в срок до 1 марта текущего года;</w:t>
      </w:r>
    </w:p>
    <w:bookmarkEnd w:id="172"/>
    <w:bookmarkStart w:name="z558"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 работы по проведению итоговой аттестации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а так же подготовке обучающихся к итоговой аттестации;</w:t>
      </w:r>
    </w:p>
    <w:bookmarkEnd w:id="173"/>
    <w:bookmarkStart w:name="z559"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письменных экзаменационных работ и заслушивание устных экзаменационных ответов, проверка результатов тестирования обучающихся 9 (10) и 11 (12) классов, в том числе претендующих на получение аттестатов об общем среднем образовании с отличием и "Алтын белгі";</w:t>
      </w:r>
    </w:p>
    <w:bookmarkEnd w:id="174"/>
    <w:bookmarkStart w:name="z560"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после завершения письменных экзаменационных работ, тестирования и заслушивания устных экзаменационных ответов направляет электронный вариант Протокола в отделы или управления образования;</w:t>
      </w:r>
    </w:p>
    <w:bookmarkEnd w:id="175"/>
    <w:bookmarkStart w:name="z561"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и использование результатов тестирования;</w:t>
      </w:r>
    </w:p>
    <w:bookmarkEnd w:id="176"/>
    <w:bookmarkStart w:name="z562"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перевод баллов результатов тестирования в оценки в соответствии со Шкалой перевода баллов тестирования в оценки аттестата о среднем общем образовании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77"/>
    <w:bookmarkStart w:name="z563"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рассмотрение обоснованности предложений, поступивших на апелляцию и принятие решения.</w:t>
      </w:r>
    </w:p>
    <w:bookmarkEnd w:id="178"/>
    <w:bookmarkStart w:name="z564"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81. Комиссиями, формируемыми при районном, городском отделе образования, управлении образования, Министерстве, осуществляются следующие мероприятия:</w:t>
      </w:r>
    </w:p>
    <w:bookmarkEnd w:id="179"/>
    <w:bookmarkStart w:name="z565"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информационно-разъяснительной работы среди обучающихся, педагогов и родителей по вопросам проведения итоговой аттестации;</w:t>
      </w:r>
    </w:p>
    <w:bookmarkEnd w:id="180"/>
    <w:bookmarkStart w:name="z566"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работы по проведению итоговой аттестации;</w:t>
      </w:r>
    </w:p>
    <w:bookmarkEnd w:id="181"/>
    <w:bookmarkStart w:name="z567"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обоснованности предложений, поступивших на апелляцию и принятие окончательного решения.</w:t>
      </w:r>
    </w:p>
    <w:bookmarkEnd w:id="182"/>
    <w:bookmarkStart w:name="z568"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82. Заключительное заседание Комиссии, формируемой при школе по подведению итогов работы и принятию решения об утверждении списка обучающихся, награждаемых знаком "Алтын белгі", проводится не позднее 12 июня текущего года.</w:t>
      </w:r>
    </w:p>
    <w:bookmarkEnd w:id="183"/>
    <w:bookmarkStart w:name="z569"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83. Списки обладателей аттестатов об основном среднем образовании с отличием, аттестатов об общем среднем образовании с отличием и об общем среднем образовании "Алтын белгі" и знака "Алтын белгі" утверждается приказом директора школы.</w:t>
      </w:r>
    </w:p>
    <w:bookmarkEnd w:id="184"/>
    <w:bookmarkStart w:name="z570"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84. Управления образования и республиканские школы предоставляют в Министерство итоговые данные о результатах итоговой аттестации обучающихся не позднее 1 июля текущего года.</w:t>
      </w:r>
    </w:p>
    <w:bookmarkEnd w:id="185"/>
    <w:bookmarkStart w:name="z571"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85. Результаты итоговой аттестации обучающися обсуждаются на педсовете при участии всех членов Комиссии, формируемой при школе, по итогам работы за учебный год в августе месяце текущего года. Педсовет принимает меры по улучшению качества учебно-воспитательной работы.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текущего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успеваемости, промежуточной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</w:t>
            </w:r>
          </w:p>
        </w:tc>
      </w:tr>
    </w:tbl>
    <w:bookmarkStart w:name="z573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перевода баллов в оценки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7"/>
        <w:gridCol w:w="6547"/>
        <w:gridCol w:w="2336"/>
      </w:tblGrid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8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Процентное содержание баллов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1 классе (%)</w:t>
            </w:r>
          </w:p>
          <w:bookmarkEnd w:id="188"/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Процентное содержание баллов во 2-11 (12) классах (%)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8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0-20</w:t>
            </w:r>
          </w:p>
          <w:bookmarkEnd w:id="189"/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0-39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 - "2"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19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21 - 50</w:t>
            </w:r>
          </w:p>
          <w:bookmarkEnd w:id="190"/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40 - 64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 - "3"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19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51 - 80</w:t>
            </w:r>
          </w:p>
          <w:bookmarkEnd w:id="191"/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65 - 84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 - "4"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19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81 - 100</w:t>
            </w:r>
          </w:p>
          <w:bookmarkEnd w:id="192"/>
        </w:tc>
        <w:tc>
          <w:tcPr>
            <w:tcW w:w="6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85 - 100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 - "5"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текущего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успеваемости, промежуточной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</w:t>
            </w:r>
          </w:p>
        </w:tc>
      </w:tr>
    </w:tbl>
    <w:bookmarkStart w:name="z596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</w:t>
      </w:r>
      <w:r>
        <w:br/>
      </w:r>
      <w:r>
        <w:rPr>
          <w:rFonts w:ascii="Times New Roman"/>
          <w:b/>
          <w:i w:val="false"/>
          <w:color w:val="000000"/>
        </w:rPr>
        <w:t>перевода баллов внешнего оценивания результатов обучения выпускников АОО "НИШ" и итоговых оценок победителей в баллы сертификата ЕНТ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"/>
        <w:gridCol w:w="852"/>
        <w:gridCol w:w="852"/>
        <w:gridCol w:w="852"/>
        <w:gridCol w:w="852"/>
        <w:gridCol w:w="1190"/>
        <w:gridCol w:w="1139"/>
        <w:gridCol w:w="1191"/>
        <w:gridCol w:w="1166"/>
        <w:gridCol w:w="1166"/>
        <w:gridCol w:w="1191"/>
        <w:gridCol w:w="1427"/>
      </w:tblGrid>
      <w:tr>
        <w:trPr>
          <w:trHeight w:val="30" w:hRule="atLeast"/>
        </w:trPr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19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94"/>
        </w:tc>
        <w:tc>
          <w:tcPr>
            <w:tcW w:w="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победителей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выпускников АОО "НИШ"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(удовлетворительно)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(хорошо)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(отлично)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 (1)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 (2)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(3)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(4)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(5)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 (6)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A* (7)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9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5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(грамотность чтения)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19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196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(профильный предмет)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19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197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(грамотность чтения)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19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198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(профильный предмет)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19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199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20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00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(математическая грамотность)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20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01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(профильный предмет)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20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02"/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Профильные предметы 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bookmarkStart w:name="z719"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Наивысший результат 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текущего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успеваемости, промежуточной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22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экзамена (тестирования) и итоговых оценок за курс обучения на уровнях основного среднего и общего среднего образования</w:t>
      </w:r>
    </w:p>
    <w:bookmarkEnd w:id="204"/>
    <w:bookmarkStart w:name="z723"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 ___________________________________ в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       (наименование учебного предмета)       (наименование школы)</w:t>
      </w:r>
    </w:p>
    <w:bookmarkEnd w:id="205"/>
    <w:bookmarkStart w:name="z724"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(наименование города (села))</w:t>
      </w:r>
    </w:p>
    <w:bookmarkEnd w:id="206"/>
    <w:bookmarkStart w:name="z725"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(наименование района)</w:t>
      </w:r>
    </w:p>
    <w:bookmarkEnd w:id="207"/>
    <w:bookmarkStart w:name="z726"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 области Республики Казахстан.</w:t>
      </w:r>
    </w:p>
    <w:bookmarkEnd w:id="208"/>
    <w:bookmarkStart w:name="z727"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экзаменационной комиссии входят:</w:t>
      </w:r>
    </w:p>
    <w:bookmarkEnd w:id="209"/>
    <w:bookmarkStart w:name="z728"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Ф. И. О. (при его наличии) председателя экзаменационной комиссии</w:t>
      </w:r>
    </w:p>
    <w:bookmarkEnd w:id="210"/>
    <w:bookmarkStart w:name="z729"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Ф. И. О. (при его наличии) экзаменатора 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Ф. И. О. (при наличии) ассистентов</w:t>
      </w:r>
    </w:p>
    <w:bookmarkEnd w:id="211"/>
    <w:bookmarkStart w:name="z730"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Пакет с экзаменационными материалами, присланный из управления образования (Министерства) вскрыт в _____ час. ____ мин.</w:t>
      </w:r>
    </w:p>
    <w:bookmarkEnd w:id="212"/>
    <w:bookmarkStart w:name="z731"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Экзаменационный (тестовый) материал, присланный в пакете, прилагается к настоящему протоколу.</w:t>
      </w:r>
    </w:p>
    <w:bookmarkEnd w:id="213"/>
    <w:bookmarkStart w:name="z732"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 экзамен (тестирование) явились:</w:t>
      </w:r>
    </w:p>
    <w:bookmarkEnd w:id="214"/>
    <w:bookmarkStart w:name="z733"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(Ф.И.О. (при его наличии) обучающихся)</w:t>
      </w:r>
    </w:p>
    <w:bookmarkEnd w:id="215"/>
    <w:bookmarkStart w:name="z734"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 экзамен (тестирование) не явились:</w:t>
      </w:r>
    </w:p>
    <w:bookmarkEnd w:id="216"/>
    <w:bookmarkStart w:name="z735"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(Ф.И.О. (при его наличии) обучающихся)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6"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Экзамен (тестирование) начался в ____час. ____ мин.</w:t>
      </w:r>
    </w:p>
    <w:bookmarkEnd w:id="218"/>
    <w:bookmarkStart w:name="z737"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Экзамен (тестирование) закончился в ___час. ____мин.</w:t>
      </w:r>
    </w:p>
    <w:bookmarkEnd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8"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экзамена (тестирования) выставлены следующии оценки: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3488"/>
        <w:gridCol w:w="2447"/>
        <w:gridCol w:w="1780"/>
        <w:gridCol w:w="1781"/>
        <w:gridCol w:w="1781"/>
      </w:tblGrid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22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221"/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экзаменующегося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Тема и вариант письменной работы, № билета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Экзаменационная оценка (прописью)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оценка (прописью)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Итоговая оценка (прописью)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22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2"/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22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23"/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3"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Особые мнения членов экзаменационной комиссии об оценках ответов отдельных обучающихся:</w:t>
      </w:r>
    </w:p>
    <w:bookmarkEnd w:id="224"/>
    <w:bookmarkStart w:name="z884"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5"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экзамена (тестирования) "___" __________20__ г.</w:t>
      </w:r>
    </w:p>
    <w:bookmarkEnd w:id="226"/>
    <w:bookmarkStart w:name="z886"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Дата внесения в протокол оценок                "___"__________ 20__ г.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7"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              ___________________             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Ф.И.О. (при его наличии)            подпись</w:t>
      </w:r>
    </w:p>
    <w:bookmarkEnd w:id="228"/>
    <w:bookmarkStart w:name="z888"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Экзаменующий учитель        ____________________              __________</w:t>
      </w:r>
    </w:p>
    <w:bookmarkEnd w:id="229"/>
    <w:bookmarkStart w:name="z889"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Ф.И.О. (при его  наличии)           подпись</w:t>
      </w:r>
    </w:p>
    <w:bookmarkEnd w:id="230"/>
    <w:bookmarkStart w:name="z890"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Ассистенты                      ___________________               ___________</w:t>
      </w:r>
    </w:p>
    <w:bookmarkEnd w:id="231"/>
    <w:bookmarkStart w:name="z891"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Ф.И.О. (при его наличии)           подпись</w:t>
      </w:r>
    </w:p>
    <w:bookmarkEnd w:id="232"/>
    <w:bookmarkStart w:name="z892"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___________________               _________</w:t>
      </w:r>
    </w:p>
    <w:bookmarkEnd w:id="233"/>
    <w:bookmarkStart w:name="z893"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Ф.И.О. (при его наличии)           подпись</w:t>
      </w:r>
    </w:p>
    <w:bookmarkEnd w:id="234"/>
    <w:bookmarkStart w:name="z894"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аналогичный электронный вариант Протокола используется наравне с бумажным вариантом.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Типовым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текущего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успеваемости, промежуточной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учебные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начального,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среднего образования</w:t>
            </w:r>
          </w:p>
        </w:tc>
      </w:tr>
    </w:tbl>
    <w:bookmarkStart w:name="z773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</w:t>
      </w:r>
      <w:r>
        <w:br/>
      </w:r>
      <w:r>
        <w:rPr>
          <w:rFonts w:ascii="Times New Roman"/>
          <w:b/>
          <w:i w:val="false"/>
          <w:color w:val="000000"/>
        </w:rPr>
        <w:t>перевода баллов тестирования в оценки аттестата</w:t>
      </w:r>
      <w:r>
        <w:br/>
      </w:r>
      <w:r>
        <w:rPr>
          <w:rFonts w:ascii="Times New Roman"/>
          <w:b/>
          <w:i w:val="false"/>
          <w:color w:val="000000"/>
        </w:rPr>
        <w:t>об общем среднем образовании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2477"/>
        <w:gridCol w:w="1966"/>
        <w:gridCol w:w="2303"/>
        <w:gridCol w:w="2303"/>
        <w:gridCol w:w="2304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23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37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23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(неудовлетворительно)</w:t>
            </w:r>
          </w:p>
          <w:bookmarkEnd w:id="238"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23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(удовлетворительно)</w:t>
            </w:r>
          </w:p>
          <w:bookmarkEnd w:id="239"/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24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(хорошо)</w:t>
            </w:r>
          </w:p>
          <w:bookmarkEnd w:id="240"/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24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(отлично)</w:t>
            </w:r>
          </w:p>
          <w:bookmarkEnd w:id="241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24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42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для школ с русским, узбекским, уйгурским и таджикским языками обучения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– 32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– 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24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43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для школ с казахским языком обучения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– 32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– 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24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44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13– 36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–48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– 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24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45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– 36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–48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– 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24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46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– 36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–48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– 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24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247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– 36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–48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– 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24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248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– 36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–48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– 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24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249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– 36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–48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– 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25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250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Русская литература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– 36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–48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– 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25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251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Казахская литература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12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– 36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–48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– 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25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252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Английский язык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– 32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– 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25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253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язык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– 32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– 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25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254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Немецкий язык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– 24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– 32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– 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25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255"/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– 13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– 20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– 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2008 года 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в редакции приказа Министра образования и науки РК от 25.09.2018 </w:t>
      </w:r>
      <w:r>
        <w:rPr>
          <w:rFonts w:ascii="Times New Roman"/>
          <w:b w:val="false"/>
          <w:i w:val="false"/>
          <w:color w:val="ff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58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 проведения текущего контроля успеваемости, промежуточной и итоговой аттестации обучающихся в организациях технического и профессионального, послесреднего образования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Типовые правила в редакции приказа Министра образования и науки РК от 14.06.2018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12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Основные положения</w:t>
      </w:r>
    </w:p>
    <w:bookmarkEnd w:id="257"/>
    <w:bookmarkStart w:name="z913"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текущего контроля успеваемости, промежуточной и итоговой аттестации обучающихся в организациях технического и профессионального, послесреднего образования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проведения текущего контроля успеваемости, промежуточной и итоговой аттестации обучающихся в организациях технического и профессионального, послесреднего образования, независимо от форм собственности и ведомственной подчиненности.</w:t>
      </w:r>
    </w:p>
    <w:bookmarkEnd w:id="258"/>
    <w:bookmarkStart w:name="z914"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использованы следующие определения:</w:t>
      </w:r>
    </w:p>
    <w:bookmarkEnd w:id="259"/>
    <w:bookmarkStart w:name="z995"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экзамен – процедура, позволяющая объективно определить достаточность теоретической и практической подготовки, опыта и компетенотности, оценить их соответствие требованиям и присвоить уровень квалификации;</w:t>
      </w:r>
    </w:p>
    <w:bookmarkEnd w:id="260"/>
    <w:bookmarkStart w:name="z996" w:id="2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квалификационная комиссия – коллегиальный орган, создаваемый для проведения процедуры по присвоению обучающимся организаций технического и профессионального образования рабочей квалификации по итогам освоения профессиональных модулей в рамках одной квалификации;</w:t>
      </w:r>
    </w:p>
    <w:bookmarkEnd w:id="261"/>
    <w:bookmarkStart w:name="z997"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промежуточная аттестация обучающихся – процедура, проводимая с целью оценки качества освоения обучающимися содержания части или всего объема одного учебного предмета, одной учебной дисциплины и (или) модуля, а также профессиональных модулей в рамках одной квалификации после завершения их изучения;</w:t>
      </w:r>
    </w:p>
    <w:bookmarkEnd w:id="262"/>
    <w:bookmarkStart w:name="z998"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итоговая аттестация обучающихся – процедура, проводимая с целью определения степени освоения обучающимися объема учебных дисциплин;</w:t>
      </w:r>
    </w:p>
    <w:bookmarkEnd w:id="263"/>
    <w:bookmarkStart w:name="z999" w:id="2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текущий контроль успеваемости обучающихся – систематическая проверка знаний обучающихся, проводимая преподавателем на текущих занятиях в соответствии с учебной программой дисциплины и (или) модуля;</w:t>
      </w:r>
    </w:p>
    <w:bookmarkEnd w:id="264"/>
    <w:bookmarkStart w:name="z1000" w:id="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дипломная работа (проект) - выпускная квалификационная работа, самостоятельная творческая работа студентов, обучающихся по программам подготовки квалифицированных рабочих и специалистов среднего звена, прикладных бакалавров;</w:t>
      </w:r>
    </w:p>
    <w:bookmarkEnd w:id="265"/>
    <w:bookmarkStart w:name="z1001"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итоговая аттестационная комиссия – коллегиальный орган, создаваемый для проведения итоговой аттестации выпускника организаций технического и профессионального, послесреднего образования.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приказа Министра образования и науки РК от 25.09.2018 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0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Проведение текущего контроля и промежуточной аттестации обучающихся</w:t>
      </w:r>
    </w:p>
    <w:bookmarkEnd w:id="267"/>
    <w:bookmarkStart w:name="z921" w:id="2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Текущий контроль по дисциплинам и (или) модулям при отсутствии по ним практических и семинарских занятий осуществляется путем проверки преподавателем обязательных контрольных работ (письменных заданий, рефератов) предусмотренных учебной программой.</w:t>
      </w:r>
    </w:p>
    <w:bookmarkEnd w:id="268"/>
    <w:bookmarkStart w:name="z922" w:id="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Текущий контроль успеваемости по дисциплинам и (или) модулям для лиц с особыми образовательными потребностями проводится по индивидуальным заданиям, с учетом особенностей психофизического развития.</w:t>
      </w:r>
    </w:p>
    <w:bookmarkEnd w:id="269"/>
    <w:bookmarkStart w:name="z923"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Текущий контроль успеваемости по дисциплинам и (или) модулям, изучение которых согласно учебному плану ограничивается лекционным курсом, при отсутствии обязательных контрольных работ, не осуществляется. Перечень таких дисциплин и (или) модулей определяется коллегиальным органом организаций образования.</w:t>
      </w:r>
    </w:p>
    <w:bookmarkEnd w:id="270"/>
    <w:bookmarkStart w:name="z924"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дисциплин и (или) модулей и форма проведения промежуточной аттестации обучающихся устанавливаются организациями технического и профессионального, послесреднего образования в соответствии с рабочими учебными планами и вносятся в график учебно-воспитательного процесса в начале учебного года.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Промежуточная аттестация по общеобразовательным дисциплинам предусматривает проведение экзаменов по: языку, литературе, истории Казахстана, математике и выбору организации технического и профессионального, послесреднего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промежуточной аттестации на присвоение рабочей квалификации обучающимся приказом руководителя организаций технического и профессионального, послесреднего образования создается квалификационная комиссия.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образования и науки РК от 25.09.2018 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7"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Промежуточная аттестация обучающихся в организациях технического и профессионального, послесреднего образования осуществляется в соответствии с рабочими учебными планами и программами в форме защиты курсовых проектов (работ), отчетов по практике, зачетов и экзаменов, при этом зачеты и защита курсовых проектов (работ) проводятся до начала экзаменов.</w:t>
      </w:r>
    </w:p>
    <w:bookmarkEnd w:id="272"/>
    <w:bookmarkStart w:name="z928"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Курсовые проекты (работы) выполняются по окончании теоретической части или раздела дисциплины и (или) модуля обеспечивающего усвоение знаний, достаточных для выполнения курсового проекта (работы) по данной дисциплине и (или) модуля.</w:t>
      </w:r>
    </w:p>
    <w:bookmarkEnd w:id="273"/>
    <w:bookmarkStart w:name="z929"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Промежуточная аттестация лиц с особыми образовательными потребностями в организациях технического и профессионального образования проводится в форме экзаменов и/или зачҰтов.</w:t>
      </w:r>
    </w:p>
    <w:bookmarkEnd w:id="274"/>
    <w:bookmarkStart w:name="z930"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7. Зачеты проводятся по дисциплинам и (или) модулям, переходящим на следующий семестр, если учебным планом текущего семестра промежуточная аттестация в виде экзамена или итогового зачета по данной дисциплине и (или) модулям не предусмотрена.</w:t>
      </w:r>
    </w:p>
    <w:bookmarkEnd w:id="275"/>
    <w:bookmarkStart w:name="z931" w:id="2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Зачеты с дифференцированными оценками ("отлично", "хорошо", "удовлетворительно" и "неудовлетворительно") проводятся по курсовым проектам (работам), профессиональной практике, а также по специальным дисциплинам и (или) модулям, перечень которых определяется в соответствии с рабочим учебным планом.</w:t>
      </w:r>
    </w:p>
    <w:bookmarkEnd w:id="276"/>
    <w:bookmarkStart w:name="z932"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Материалы промежуточной аттестации обучающихся составляются на основе рабочих учебных планов и программ каждой учебной дисциплины и (или) модуля.</w:t>
      </w:r>
    </w:p>
    <w:bookmarkEnd w:id="277"/>
    <w:bookmarkStart w:name="z933"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 В период подготовки к промежуточной аттестации обучающихся проводятся консультации за счет общего бюджета времени, отведенного на консультации.</w:t>
      </w:r>
    </w:p>
    <w:bookmarkEnd w:id="278"/>
    <w:bookmarkStart w:name="z934"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10. Для проведения промежуточной аттестации обучающихся в форме экзаменов должны быть подготовлены:</w:t>
      </w:r>
    </w:p>
    <w:bookmarkEnd w:id="279"/>
    <w:bookmarkStart w:name="z935" w:id="2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экзаменационные билеты (экзаменационные контрольные задания), тестовые задания, ситуационные задачи;</w:t>
      </w:r>
    </w:p>
    <w:bookmarkEnd w:id="280"/>
    <w:bookmarkStart w:name="z936" w:id="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наглядные пособия, материалы справочного характера, нормативные документы и образцы техники, разрешенные к использованию на экзамене;</w:t>
      </w:r>
    </w:p>
    <w:bookmarkEnd w:id="281"/>
    <w:bookmarkStart w:name="z937" w:id="2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учебные и технологические карты;</w:t>
      </w:r>
    </w:p>
    <w:bookmarkEnd w:id="282"/>
    <w:bookmarkStart w:name="z938"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спортивный зал, оборудование, инвентарь;</w:t>
      </w:r>
    </w:p>
    <w:bookmarkEnd w:id="283"/>
    <w:bookmarkStart w:name="z939" w:id="2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экзаменационная ведомость.</w:t>
      </w:r>
    </w:p>
    <w:bookmarkEnd w:id="284"/>
    <w:bookmarkStart w:name="z940"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11. Промежуточная аттестация (прием экзаменов и зачетов) осуществляется преподавателем и (или) преподавателями, проводившими учебные занятия по данной дисциплине и (или) модулям в течение семестра, либо по поручению руководителя организации образования преподавателем, имеющим квалификацию, соответствующую профилю данной дисциплины и (или) модуля.</w:t>
      </w:r>
    </w:p>
    <w:bookmarkEnd w:id="285"/>
    <w:bookmarkStart w:name="z941"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 промежуточной аттестации допускаются обучающиеся, полностью выполнившие все практические, лабораторные, расчетно-графические и курсовые работы (проекты), зачеты согласно типовым учебным программам по каждой дисциплине и (или) модулю и не имеющие неудовлетворительных оценок по итогам текущего учета знаний. </w:t>
      </w:r>
    </w:p>
    <w:bookmarkEnd w:id="286"/>
    <w:bookmarkStart w:name="z942"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Обучающиеся, имеющие по 1-2 дисциплинам и (или) модулям неудовлетворительные оценки, допускаются к экзаменам с разрешения руководителя организации образования, а имеющим более двух неудовлетворительных оценок – решением педагогического совета.</w:t>
      </w:r>
    </w:p>
    <w:bookmarkEnd w:id="287"/>
    <w:bookmarkStart w:name="z943"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проведении промежуточной аттестации для выполнения задания по экзаменационным билетам:</w:t>
      </w:r>
    </w:p>
    <w:bookmarkEnd w:id="288"/>
    <w:bookmarkStart w:name="z944"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 устный экзамен выделяется не более 25 (двадцать пять) минут на каждого обучающегося;</w:t>
      </w:r>
    </w:p>
    <w:bookmarkEnd w:id="289"/>
    <w:bookmarkStart w:name="z945"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 проведение письменного экзамена предусматривается не более:</w:t>
      </w:r>
    </w:p>
    <w:bookmarkEnd w:id="290"/>
    <w:bookmarkStart w:name="z946" w:id="2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6-ти астрономических часов по литературе (сочинение);</w:t>
      </w:r>
    </w:p>
    <w:bookmarkEnd w:id="291"/>
    <w:bookmarkStart w:name="z947"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4-х академических часов по математике и специальным дисциплинам и (или) модулям;</w:t>
      </w:r>
    </w:p>
    <w:bookmarkEnd w:id="292"/>
    <w:bookmarkStart w:name="z948" w:id="2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3-х астрономических часов по государственному языку и русскому языку (изложение);</w:t>
      </w:r>
    </w:p>
    <w:bookmarkEnd w:id="293"/>
    <w:bookmarkStart w:name="z949" w:id="2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2-х астрономических часа по государственному языку и русскому (диктант).</w:t>
      </w:r>
    </w:p>
    <w:bookmarkEnd w:id="294"/>
    <w:bookmarkStart w:name="z950"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Письменные (тестовые задания) экзаменационные работы выполняются на бумаге со штампом организации образования.</w:t>
      </w:r>
    </w:p>
    <w:bookmarkEnd w:id="295"/>
    <w:bookmarkStart w:name="z951" w:id="2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14. Экзамены по дисциплинам, модулям, связанные с прослушиванием, просмотром учебных работ, спортивными выступлениями, принимаются преподавателями соответствующей методической предметной и цикловой комиссии, кафедр, отделения. На их проведение предусматривается фактически затраченное время, но не более одного академического часа на каждого обучающегося.</w:t>
      </w:r>
    </w:p>
    <w:bookmarkEnd w:id="296"/>
    <w:bookmarkStart w:name="z952" w:id="2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15. Во время проведения промежуточной аттестации (экзаменов и зачетов) присутствие посторонних лиц без разрешения руководителя организации технического и профессионального, послесреднего образования не допускается (кроме заместителя руководителя по учебной, методической работам, заведующего отделением и председателя предметно-цикловой комиссии).</w:t>
      </w:r>
    </w:p>
    <w:bookmarkEnd w:id="297"/>
    <w:bookmarkStart w:name="z953" w:id="2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16. Обучающимся, не прошедшим промежуточную аттестацию по болезни или по другим уважительным причинам, руководителем организации технического и профессионального, послесреднего образования устанавливаются индивидуальные сроки их сдачи, утвержденной приказом руководителя организаций образования.</w:t>
      </w:r>
    </w:p>
    <w:bookmarkEnd w:id="298"/>
    <w:bookmarkStart w:name="z954" w:id="2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17. Оценка знаний обучающихся при сдаче экзаменов, а также при защите курсовых проектов производится по цифровой пятибалльной системе: (5-"отлично", 4-"хорошо", 3-"удовлетворительно", 2-"неудовлетворительно").</w:t>
      </w:r>
    </w:p>
    <w:bookmarkEnd w:id="299"/>
    <w:bookmarkStart w:name="z1002" w:id="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17-1. При кредитной технологии обучения учебные достижения обучающихся оцениваются в баллах по 100-бальной шкале, соответствующих принятой в международной практике буквенной системе (положительные оценки, по мере убывания, от "А" до "D", "неудовлетворительно" – "F") с соответствующим цифровым эквивалентом по 4-х балльной шкале.</w:t>
      </w:r>
    </w:p>
    <w:bookmarkEnd w:id="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17-1 в соответствии с приказом Министра образования и науки РК от 25.09.2018 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5" w:id="3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Пересдача экзамена, при получении оценки "неудовлетворительно" (не зачтено), допускается не более одного раза по одной и той же дисциплине и (или) модулю. </w:t>
      </w:r>
    </w:p>
    <w:bookmarkEnd w:id="301"/>
    <w:bookmarkStart w:name="z956" w:id="3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Пересдача экзамена (зачета) допускается с письменного разрешения заведующего отделением, в установленные им сроки тому же преподавателю, преподавателям в рамках модуля, ведущем дисциплину (или в отсутствии ведущего преподавателя другому преподавателю, имеющему квалификацию, соответствующую профилю данной дисциплины и (или) модуля).</w:t>
      </w:r>
    </w:p>
    <w:bookmarkEnd w:id="302"/>
    <w:bookmarkStart w:name="z957" w:id="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19. Обучающиеся, имеющие по результатам промежуточной аттестации более трех неудовлетворительных оценок, отчисляются из организации образования по решению педагогического совета приказом руководителя организации технического и профессионального, послесреднего образования с выдачей ему (ей) справки установленного образца.</w:t>
      </w:r>
    </w:p>
    <w:bookmarkEnd w:id="303"/>
    <w:bookmarkStart w:name="z958" w:id="3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20. Обучающиеся, полностью выполнившие требования учебного плана определенного курса, успешно сдавшие все зачеты и экзамены промежуточной аттестации, переводятся на следующий курс приказом руководителя организации технического и профессионального, послесреднего образования.</w:t>
      </w:r>
    </w:p>
    <w:bookmarkEnd w:id="304"/>
    <w:bookmarkStart w:name="z959"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21. Итоговые оценки по дисциплинам, модулям, не выносимым на промежуточную аттестацию, выставляются преподавателями по завершению курса на основе оценок текущего контроля успеваемости.</w:t>
      </w:r>
    </w:p>
    <w:bookmarkEnd w:id="305"/>
    <w:bookmarkStart w:name="z960" w:id="3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22. К досрочной сдаче экзаменов промежуточной аттестации без освобождения от текущих учебных занятий приказом руководителя организации технического и профессионального, послесреднего образования допускаются успевающие обучающиеся, выполнившие лабораторные, практические, расчетно-графические и курсовые работы (проекты), зачеты согласно типовым учебным программам по дисциплинам и (или) модулям текущего семестра с оценкой "отлично".</w:t>
      </w:r>
    </w:p>
    <w:bookmarkEnd w:id="306"/>
    <w:bookmarkStart w:name="z961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Проведение итоговой аттестации обучающихся</w:t>
      </w:r>
    </w:p>
    <w:bookmarkEnd w:id="307"/>
    <w:bookmarkStart w:name="z962"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23. Итоговая аттестация обучающихся организаций технического и профессионального, послесреднего образования включает сдачу итоговых экзаменов по общепрофессиональным и специальным дисциплинам и (или) модулям, или выполнение и защита дипломного проекта (работы), или выполнение и защита дипломной работы со сдачей итогового экзамена по одной из специальных дисциплин и (или) модуля.</w:t>
      </w:r>
    </w:p>
    <w:bookmarkEnd w:id="308"/>
    <w:bookmarkStart w:name="z1003" w:id="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23-1. Дипломная работа выполняется студентами, обучающимися по рабочим квалификациям, а также обучающимися по естественнонаучным, гуманитарным, экономическим и творческим специальностям, и имеет целью систематизацию, обобщение и проверку специальных теоретических знаний и практических навыков выпускников.</w:t>
      </w:r>
    </w:p>
    <w:bookmarkEnd w:id="3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Дипломный проект выполняется студентами, обучающимися по техническим, технологическим и сельскохозяйственным специальностям при подготовке специалиста среднего звена, прикладного бакалавра и предполагает описание или расчҰт некоторого технического устройства или технологии.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23-1 в соответствии с приказом Министра образования и науки РК от 25.09.2018 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3" w:id="3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24. Для проведения итоговой аттестации обучающихся в организациях образования создается итоговая аттестационная комиссия приказом руководителя организации образования.</w:t>
      </w:r>
    </w:p>
    <w:bookmarkEnd w:id="310"/>
    <w:bookmarkStart w:name="z964" w:id="3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Состав итоговой аттестационной комиссии формируется из числа квалифицированных специалистов предприятий, преподавателей специальных дисциплин, мастеров производственного обучения и представителей коллегиальных органов управления учебного заведения в соотношении 65 % от представителей работодателей и 35 % от представителей организации технического и профессионального, послесреднего образования, включая секретаря комиссии без права голоса.</w:t>
      </w:r>
    </w:p>
    <w:bookmarkEnd w:id="311"/>
    <w:bookmarkStart w:name="z965" w:id="3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25. Комиссия создается на период итоговой аттестации не позднее, чем за один месяц до проведения итоговой аттестации.</w:t>
      </w:r>
    </w:p>
    <w:bookmarkEnd w:id="312"/>
    <w:bookmarkStart w:name="z966" w:id="3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Комиссия определяет: </w:t>
      </w:r>
    </w:p>
    <w:bookmarkEnd w:id="313"/>
    <w:bookmarkStart w:name="z967" w:id="3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уровня теоретической и практической подготовки обучающихся установленной образовательной программе технического и профессионального, послесреднего образования; </w:t>
      </w:r>
    </w:p>
    <w:bookmarkEnd w:id="314"/>
    <w:bookmarkStart w:name="z968" w:id="3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фактический уровень знаний, умений и практических навыков обучающихся по производственному обучению, общепрофессиональным и специальным дисциплинам и (или) профессиональным модулям, их соответствие требованиям учебных программ и квалификационных характеристик по профессиям (специальностям).</w:t>
      </w:r>
    </w:p>
    <w:bookmarkEnd w:id="315"/>
    <w:bookmarkStart w:name="z969" w:id="3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27. Продолжительность заседаний комиссии не должна превышать 6 часов в день.</w:t>
      </w:r>
    </w:p>
    <w:bookmarkEnd w:id="316"/>
    <w:bookmarkStart w:name="z970" w:id="3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28. Итоговая аттестация обучающихся в организациях технического и профессионального, послесреднего образования проводится в сроки, предусмотренные графиком учебного процесса и рабочими учебными планами в форме, определенной государственными общеобязательными стандартами технического и профессионального, послесреднего образования.</w:t>
      </w:r>
    </w:p>
    <w:bookmarkEnd w:id="317"/>
    <w:bookmarkStart w:name="z971" w:id="3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29. В комиссию представляются следующие материалы и документы:</w:t>
      </w:r>
    </w:p>
    <w:bookmarkEnd w:id="318"/>
    <w:bookmarkStart w:name="z972" w:id="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рабочий учебный план по специальности;</w:t>
      </w:r>
    </w:p>
    <w:bookmarkEnd w:id="319"/>
    <w:bookmarkStart w:name="z973" w:id="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приказ руководителя организации технического и профессионального образования о допуске обучающихся к итоговой аттестации;</w:t>
      </w:r>
    </w:p>
    <w:bookmarkEnd w:id="320"/>
    <w:bookmarkStart w:name="z974" w:id="3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сводные ведомости итоговых оценок обучающихся;</w:t>
      </w:r>
    </w:p>
    <w:bookmarkEnd w:id="321"/>
    <w:bookmarkStart w:name="z975" w:id="3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комплект экзаменационных билетов и перечень вопросов, выносимых на итоговые экзамены, согласно учебной программе;</w:t>
      </w:r>
    </w:p>
    <w:bookmarkEnd w:id="322"/>
    <w:bookmarkStart w:name="z976" w:id="3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право обучающегося на перенос сроков итоговой аттестации по состоянию здоровья.</w:t>
      </w:r>
    </w:p>
    <w:bookmarkEnd w:id="323"/>
    <w:bookmarkStart w:name="z977"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30. Итоговая аттестация обучающихся организаций технического и профессионального, послесреднего образования проводится в форме сдачи итоговых экзаменов по общепрофессиональным и специальным дисциплинам и (или) модулям, или выполнение и защита дипломного проекта (работы), или выполнение и защита дипломной работы со сдачей итогового экзамена по одной из специальных дисциплин и (или) модуля.</w:t>
      </w:r>
    </w:p>
    <w:bookmarkEnd w:id="324"/>
    <w:bookmarkStart w:name="z978"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Итоговые экзамены по дисциплинам и (или) модулям проводятся в соответствии с учебными программами в следующих формах: устно, письменно, в форме комплексных экзаменов, включающих вопросы нескольких специальных дисциплин и (или) профессиональных модулей.</w:t>
      </w:r>
    </w:p>
    <w:bookmarkEnd w:id="325"/>
    <w:bookmarkStart w:name="z979" w:id="3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Защита дипломного проекта (работы) проводится на открытом заседании комиссии по проведению итоговой аттестации с участием не менее 2/3 ее членов. Продолжительность защиты одного дипломного проекта (работы) не должна превышать 30 (тридцать) минут на одного обучающегося. Для защиты дипломного проекта, обучающийся выступает с докладом продолжительностью не более 10 (десять) минут. Результаты защиты дипломного проекта (работы) объявляются в день их проведения.</w:t>
      </w:r>
    </w:p>
    <w:bookmarkEnd w:id="326"/>
    <w:bookmarkStart w:name="z980" w:id="3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устного итогового экзамена не должна превышать 15 (пятнадцать) минут на одного обучающегося.</w:t>
      </w:r>
    </w:p>
    <w:bookmarkEnd w:id="327"/>
    <w:bookmarkStart w:name="z981" w:id="3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аттестация лиц с особыми образовательными потребностями проводится в форме сдачи практической работы по производственному обучению с пояснениями выполняемых действий с обязательным присутствием руководителя. Для защиты практической работы обучающийся выступает с докладом об этапах выполнения работы с продолжительностью не более 15 (пятнадцати) минут.</w:t>
      </w:r>
    </w:p>
    <w:bookmarkEnd w:id="328"/>
    <w:bookmarkStart w:name="z982" w:id="3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31. Лицам, получившим оценку "неудовлетворительно" при защите дипломного проекта (работы) или сдаче итогового экзамена, итоговая аттестационная комиссия выносит решение о допуске к повторной пересдаче итоговой аттестации и определяет ее сроки. Повторный итоговый экзамен проводится только по дисциплине и (или) модулю, по которой была получена оценка "неудовлетворительно".</w:t>
      </w:r>
    </w:p>
    <w:bookmarkEnd w:id="3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аттестационная комиссия определяет представить обучающемуся на повторную защиту ту же работу с доработкой или же разработать новую тему.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в редакции приказа Министра образования и науки РК от 25.09.2018 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4" w:id="3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32. Обучающемуся, получившему оценку "неудовлетворительно" при повторной защите дипломного проекта (работы) или сдаче итоговых экзаменов, выдается справка установленного образца об окончании полного курса обучения по специальности (профессии).</w:t>
      </w:r>
    </w:p>
    <w:bookmarkEnd w:id="3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в редакции приказа Министра образования и науки РК от 25.09.2018 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5" w:id="3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33. Обучающиеся, не явившиеся на защиту дипломного проекта (работы) или сдачу итогового экзамена по уважительной причине, подтвержденной соответствующими документами, приказом руководителя организации образования могут быть допущены к прохождению итоговой аттестации в установленные сроки.</w:t>
      </w:r>
    </w:p>
    <w:bookmarkEnd w:id="331"/>
    <w:bookmarkStart w:name="z986" w:id="3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34. Заседание итоговой аттестационной комиссии оформляется соответствующим протоколом, который подписывается председателем, членами и секретарем комиссии.</w:t>
      </w:r>
    </w:p>
    <w:bookmarkEnd w:id="332"/>
    <w:bookmarkStart w:name="z987" w:id="3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35. Обучающимся, сдавшим экзамены с оценками "отлично" не менее чем по 75 процентам всех дисциплин и (или) модуля учебного плана, а по остальным дисциплинам и (или) модулям - с оценками "хорошо", и защитившему дипломную работу (проект) с оценками "отлично", выдается диплом с отличием.</w:t>
      </w:r>
    </w:p>
    <w:bookmarkEnd w:id="3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в редакции приказа Министра образования и науки РК от 25.09.2018 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4" w:id="3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35-1. Обучающемуся по кредитной технологии, сдавшему экзамены и дифференцированные зачеты с оценками "А", "А-", "В+", "В", "В-" и имеющему средний балл успеваемости за весь период обучения не ниже 3,5, а также сдавшему итоговую аттестацию с оценками "А", "А-", выдается диплом с отличием в случае отсутствия повторных сдач экзаменов в течение всего периода обучения.</w:t>
      </w:r>
    </w:p>
    <w:bookmarkEnd w:id="3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35-1 в соответствии с приказом Министра образования и науки РК от 25.09.2018 </w:t>
      </w:r>
      <w:r>
        <w:rPr>
          <w:rFonts w:ascii="Times New Roman"/>
          <w:b w:val="false"/>
          <w:i w:val="false"/>
          <w:color w:val="00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8" w:id="3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36. Решение о выдаче диплома с указанием уровня квалификации принимается на основе результатов итоговых экзаменов по дисциплинам и (или) модулям и (или) защиты дипломных проектов (работы).</w:t>
      </w:r>
    </w:p>
    <w:bookmarkEnd w:id="335"/>
    <w:bookmarkStart w:name="z989" w:id="3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Председатель комиссии в двухнедельный срок по окончанию аттестации, составляет отчет об итогах аттестации. </w:t>
      </w:r>
    </w:p>
    <w:bookmarkEnd w:id="336"/>
    <w:bookmarkStart w:name="z990" w:id="3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38. В отчете председателя комиссии отражаются: уровень подготовки обучающихся по данной специальности (профессии); характеристика знаний обучающихся, выявленных на экзамене; недостатки в подготовке обучающихся по отдельным вопросам дисциплин и (или) модулей; рекомендации по дальнейшему совершенствованию подготовки квалифицированных кадров по профессиям (специальностям) технического и профессионального, послесреднего образования.</w:t>
      </w:r>
    </w:p>
    <w:bookmarkEnd w:id="337"/>
    <w:bookmarkStart w:name="z991" w:id="3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39. Председатель комиссии докладывает педагогическому совету об итогах работы комиссии.</w:t>
      </w:r>
    </w:p>
    <w:bookmarkEnd w:id="3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марта 2008 года № 125</w:t>
            </w:r>
          </w:p>
        </w:tc>
      </w:tr>
    </w:tbl>
    <w:bookmarkStart w:name="z26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текущего контроля успеваемости, промежуточной и итоговой аттестации обучающихся в высших учебных заведениях</w:t>
      </w:r>
    </w:p>
    <w:bookmarkEnd w:id="3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Типовые правила исключены приказом Министра образования и науки РК от 25.09.2018 </w:t>
      </w:r>
      <w:r>
        <w:rPr>
          <w:rFonts w:ascii="Times New Roman"/>
          <w:b w:val="false"/>
          <w:i w:val="false"/>
          <w:color w:val="ff0000"/>
          <w:sz w:val="28"/>
        </w:rPr>
        <w:t>№ 494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